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书名：泰山与鸿毛  中国名人之死</w:t>
      </w:r>
    </w:p>
    <w:p>
      <w:r>
        <w:t>作者：紫营，何海源，艾峰编著</w:t>
      </w:r>
    </w:p>
    <w:p>
      <w:r>
        <w:t>出版社：长春：吉林人民出版社</w:t>
      </w:r>
    </w:p>
    <w:p>
      <w:r>
        <w:t>出版日期：1996.05</w:t>
      </w:r>
    </w:p>
    <w:p>
      <w:r>
        <w:t>总页数：369</w:t>
      </w:r>
    </w:p>
    <w:p>
      <w:r>
        <w:t>更多请访问教客网: www.jiaokey.com</w:t>
      </w:r>
    </w:p>
    <w:p>
      <w:r>
        <w:t>泰山与鸿毛  中国名人之死 评论地址：https://www.jiaokey.com/book/detail/13207257.html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