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作者：威廉·莎士比亚著；梅明华译</w:t>
      </w:r>
    </w:p>
    <w:p>
      <w:r>
        <w:t>出版社：深圳音像公司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王子复仇记 评论地址：https://www.jiaokey.com/book/detail/13207271.html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