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晚秋庭院静悄悄  一个没有主人公的故事</w:t>
      </w:r>
    </w:p>
    <w:p>
      <w:r>
        <w:rPr>
          <w:rFonts w:ascii="宋体" w:hAnsi="宋体" w:eastAsia="宋体"/>
          <w:sz w:val="24"/>
        </w:rPr>
        <w:t>刘振尧著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晚秋庭院静悄悄  一个没有主人公的故事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本书出售、求购地址：https://www.jiaokey.com/book/detail/13207293.html</w:t>
      </w:r>
    </w:p>
    <w:p>
      <w:r>
        <w:t>更多相关图书推荐：https://www.jiaokey.com</w:t>
      </w:r>
    </w:p>
    <w:p>
      <w:r>
        <w:t>刘振尧著 其他作品：https://www.jiaokey.com/tag/刘振尧著.html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关键词搜索：https://www.jiaokey.com/tag/晚秋庭院静悄悄  一个没有主人公的故事.html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