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蛮女撞红鸾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蛮女撞红鸾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本书出售、求购地址：https://www.jiaokey.com/book/detail/13207342.html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关键词搜索：https://www.jiaokey.com/tag/蛮女撞红鸾.html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