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醉侠情仇  下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醉侠情仇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本书出售、求购地址：https://www.jiaokey.com/book/detail/13207352.html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关键词搜索：https://www.jiaokey.com/tag/醉侠情仇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