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书名：商业专业知识与实务  中级  讲义真题预测全攻略</w:t>
      </w:r>
    </w:p>
    <w:p>
      <w:r>
        <w:t>作者:常晓辉，全国经济专业技术资格考试辅导用书编写组编著</w:t>
      </w:r>
    </w:p>
    <w:p>
      <w:r>
        <w:t>出版社:武汉：长江文艺出版社</w:t>
      </w:r>
    </w:p>
    <w:p>
      <w:r>
        <w:t>出版日期：2012.05</w:t>
      </w:r>
    </w:p>
    <w:p>
      <w:r>
        <w:t>总页数：327</w:t>
      </w:r>
    </w:p>
    <w:p>
      <w:r>
        <w:t>更多请访问教客网:www.jiaokey.com</w:t>
      </w:r>
    </w:p>
    <w:p>
      <w:r>
        <w:t>商业专业知识与实务  中级  讲义真题预测全攻略评论地址：https://www.jiaokey.com/book/detail/13207683.html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