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书名：俞振飞书信选  上</w:t>
      </w:r>
    </w:p>
    <w:p>
      <w:r>
        <w:t>作者：唐葆祥，徐希博，陈为瑀编注</w:t>
      </w:r>
    </w:p>
    <w:p>
      <w:r>
        <w:t>出版社：上海：上海古籍出版社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俞振飞书信选  上 评论地址：https://www.jiaokey.com/book/detail/13207749.html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