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混合信号嵌入式设计实验指南</w:t>
      </w:r>
    </w:p>
    <w:p>
      <w:r>
        <w:rPr>
          <w:rFonts w:ascii="宋体" w:hAnsi="宋体" w:eastAsia="宋体"/>
          <w:sz w:val="24"/>
        </w:rPr>
        <w:t>（美）戴维凡·埃斯，（美）爱德华H.柯里，（美）亚历克斯N.杜博里著；何宾译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混合信号嵌入式设计实验指南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（美）戴维凡·埃斯，（美）爱德华H.柯里，（美）亚历克斯N.杜博里著；何宾译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本书出售、求购地址：https://www.jiaokey.com/book/detail/13207809.html</w:t>
      </w:r>
    </w:p>
    <w:p>
      <w:r>
        <w:t>更多相关图书推荐：https://www.jiaokey.com</w:t>
      </w:r>
    </w:p>
    <w:p>
      <w:r>
        <w:t>（美）戴维凡·埃斯，（美）爱德华H.柯里，（美）亚历克斯N.杜博里著；何宾译 其他作品：https://www.jiaokey.com/tag/（美）戴维凡·埃斯，（美）爱德华H.柯里，（美）亚历克斯N.杜博里著；何宾译.html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关键词搜索：https://www.jiaokey.com/tag/混合信号嵌入式设计实验指南.html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