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书名：智力王国  幻方与魔数阵</w:t>
      </w:r>
    </w:p>
    <w:p>
      <w:r>
        <w:t>作者：施学良著</w:t>
      </w:r>
    </w:p>
    <w:p>
      <w:r>
        <w:t>出版社：贵阳:贵州教育出版社,1995.10</w:t>
      </w:r>
    </w:p>
    <w:p>
      <w:r>
        <w:t>出版日期：</w:t>
      </w:r>
    </w:p>
    <w:p>
      <w:r>
        <w:t>总页数：630</w:t>
      </w:r>
    </w:p>
    <w:p>
      <w:r>
        <w:t>更多请访问教客网: www.jiaokey.com</w:t>
      </w:r>
    </w:p>
    <w:p>
      <w:r>
        <w:t>智力王国  幻方与魔数阵 评论地址：https://www.jiaokey.com/book/detail/13207973.html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