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书名：一城宋韵半城水  开封宋都水系建设</w:t>
      </w:r>
    </w:p>
    <w:p>
      <w:r>
        <w:t>作者：开封市人民政府编；李金路，王玉洁，裴文洋等编辑</w:t>
      </w:r>
    </w:p>
    <w:p>
      <w:r>
        <w:t>出版社：开封市人民政府</w:t>
      </w:r>
    </w:p>
    <w:p>
      <w:r>
        <w:t>出版日期：2009.02</w:t>
      </w:r>
    </w:p>
    <w:p>
      <w:r>
        <w:t>总页数：55</w:t>
      </w:r>
    </w:p>
    <w:p>
      <w:r>
        <w:t>更多请访问教客网: www.jiaokey.com</w:t>
      </w:r>
    </w:p>
    <w:p>
      <w:r>
        <w:t>一城宋韵半城水  开封宋都水系建设 评论地址：https://www.jiaokey.com/book/detail/13208230.html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