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书名：河南中医学院</w:t>
      </w:r>
    </w:p>
    <w:p>
      <w:r>
        <w:t>作者：刘保庆主编；胡琦编辑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河南中医学院 评论地址：https://www.jiaokey.com/book/detail/13208241.html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