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江苏革命历史文件汇集  特委县委文件  1925年2月-1934年7月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江苏革命历史文件汇集  特委县委文件  1925年2月-1934年7月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本书出售、求购地址：https://www.jiaokey.com/book/detail/13208704.html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关键词搜索：https://www.jiaokey.com/tag/江苏革命历史文件汇集  特委县委文件  1925年2月-1934年7月.html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