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书名：烧结球团矿微观结构</w:t>
      </w:r>
    </w:p>
    <w:p>
      <w:r>
        <w:t>作者：陈耀铭，陈锐编著</w:t>
      </w:r>
    </w:p>
    <w:p>
      <w:r>
        <w:t>出版社：长沙：中南大学出版社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烧结球团矿微观结构 评论地址：https://www.jiaokey.com/book/detail/13209002.html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