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书名：乱世妖言  那些一语成谶的历史</w:t>
      </w:r>
    </w:p>
    <w:p>
      <w:r>
        <w:t>作者：妙不出局著</w:t>
      </w:r>
    </w:p>
    <w:p>
      <w:r>
        <w:t>出版社：福州:福建人民出版社,2012.01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乱世妖言  那些一语成谶的历史 评论地址：https://www.jiaokey.com/book/detail/13209014.html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