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给历史放把火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给历史放把火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本书出售、求购地址：https://www.jiaokey.com/book/detail/13209055.html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关键词搜索：https://www.jiaokey.com/tag/给历史放把火.html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