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书名：王侯将相，宁有种乎  全民笑读《史记》</w:t>
      </w:r>
    </w:p>
    <w:p>
      <w:r>
        <w:t>作者：韩冬著</w:t>
      </w:r>
    </w:p>
    <w:p>
      <w:r>
        <w:t>出版社：昆明:云南人民出版社,2011.04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王侯将相，宁有种乎  全民笑读《史记》 评论地址：https://www.jiaokey.com/book/detail/13209061.html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