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盛世余晖  拜占庭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盛世余晖  拜占庭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本书出售、求购地址：https://www.jiaokey.com/book/detail/13209072.html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关键词搜索：https://www.jiaokey.com/tag/盛世余晖  拜占庭.html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