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9  方书类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9  方书类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本书出售、求购地址：https://www.jiaokey.com/book/detail/13209651.html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9  方书类.html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