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11  方书类  3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11  方书类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本书出售、求购地址：https://www.jiaokey.com/book/detail/13209652.html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11  方书类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