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书名：研究生英语综合教程</w:t>
      </w:r>
    </w:p>
    <w:p>
      <w:r>
        <w:t>作者：仲伟合总主编；石佑启，袁泉副总主编；吴霞辉本册主编</w:t>
      </w:r>
    </w:p>
    <w:p>
      <w:r>
        <w:t>出版社：武汉：武汉大学出版社</w:t>
      </w:r>
    </w:p>
    <w:p>
      <w:r>
        <w:t>出版日期：2013.02</w:t>
      </w:r>
    </w:p>
    <w:p>
      <w:r>
        <w:t>总页数：233</w:t>
      </w:r>
    </w:p>
    <w:p>
      <w:r>
        <w:t>更多请访问教客网: www.jiaokey.com</w:t>
      </w:r>
    </w:p>
    <w:p>
      <w:r>
        <w:t>研究生英语综合教程 评论地址：https://www.jiaokey.com/book/detail/13209689.html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