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书名：《饮膳正要》白话图解  宫廷药膳食谱</w:t>
      </w:r>
    </w:p>
    <w:p>
      <w:r>
        <w:t>作者：张存悌，任岩东，史瑞锋编校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总页数：120</w:t>
      </w:r>
    </w:p>
    <w:p>
      <w:r>
        <w:t>更多请访问教客网: www.jiaokey.com</w:t>
      </w:r>
    </w:p>
    <w:p>
      <w:r>
        <w:t>《饮膳正要》白话图解  宫廷药膳食谱 评论地址：https://www.jiaokey.com/book/detail/13209692.html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