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书名：365天英语会话袋着走  住</w:t>
      </w:r>
    </w:p>
    <w:p>
      <w:r>
        <w:t>作者：刘荷清，王秋实主编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365天英语会话袋着走  住 评论地址：https://www.jiaokey.com/book/detail/13209707.html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