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书名：小竹与他们  6</w:t>
      </w:r>
    </w:p>
    <w:p>
      <w:r>
        <w:t>作者：凡提x草芥</w:t>
      </w:r>
    </w:p>
    <w:p>
      <w:r>
        <w:t>出版社：广州:新世纪出版社,2013.03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小竹与他们  6 评论地址：https://www.jiaokey.com/book/detail/13209716.html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