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破产重整中的利益分析与制度构造  以利益主体为视角</w:t>
      </w:r>
    </w:p>
    <w:p>
      <w:r>
        <w:rPr>
          <w:rFonts w:ascii="宋体" w:hAnsi="宋体" w:eastAsia="宋体"/>
          <w:sz w:val="24"/>
        </w:rPr>
        <w:t>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破产重整中的利益分析与制度构造  以利益主体为视角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本书出售、求购地址：https://www.jiaokey.com/book/detail/13210054.html</w:t>
      </w:r>
    </w:p>
    <w:p>
      <w:r>
        <w:t>更多相关图书推荐：https://www.jiaokey.com</w:t>
      </w:r>
    </w:p>
    <w:p>
      <w:r>
        <w:t>陈英著 其他作品：https://www.jiaokey.com/tag/陈英著.html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关键词搜索：https://www.jiaokey.com/tag/破产重整中的利益分析与制度构造  以利益主体为视角.html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