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书名：胆拖拖出体育彩票22选5头奖  彩民选号宝典</w:t>
      </w:r>
    </w:p>
    <w:p>
      <w:r>
        <w:t>作者：黄贞秀著</w:t>
      </w:r>
    </w:p>
    <w:p>
      <w:r>
        <w:t>出版社：广州:广东经济出版社,2013.03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胆拖拖出体育彩票22选5头奖  彩民选号宝典 评论地址：https://www.jiaokey.com/book/detail/13210083.html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