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书名：凤凰壹力  狙击中国  金融局  华盛顿的掠夺战略</w:t>
      </w:r>
    </w:p>
    <w:p>
      <w:r>
        <w:t>作者：赵亚赟著</w:t>
      </w:r>
    </w:p>
    <w:p>
      <w:r>
        <w:t>出版社：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凤凰壹力  狙击中国  金融局  华盛顿的掠夺战略 评论地址：https://www.jiaokey.com/book/detail/13210135.html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