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书名：石评梅文传  凌寒俏丽的梅花尘梦</w:t>
      </w:r>
    </w:p>
    <w:p>
      <w:r>
        <w:t>作者：吴伟静著</w:t>
      </w:r>
    </w:p>
    <w:p>
      <w:r>
        <w:t>出版社：上海:文汇出版社,2013.02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石评梅文传  凌寒俏丽的梅花尘梦 评论地址：https://www.jiaokey.com/book/detail/13210173.html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