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书名：韩硕画传  二十六度画魂</w:t>
      </w:r>
    </w:p>
    <w:p>
      <w:r>
        <w:t>作者：韩硕图</w:t>
      </w:r>
    </w:p>
    <w:p>
      <w:r>
        <w:t>出版社：上海:文汇出版社,2013.02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韩硕画传  二十六度画魂 评论地址：https://www.jiaokey.com/book/detail/13210181.html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