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书名：仇德树画传  “裂变”的世界</w:t>
      </w:r>
    </w:p>
    <w:p>
      <w:r>
        <w:t>作者：仇德树图</w:t>
      </w:r>
    </w:p>
    <w:p>
      <w:r>
        <w:t>出版社：上海:文汇出版社,2013.02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仇德树画传  “裂变”的世界 评论地址：https://www.jiaokey.com/book/detail/13210182.html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