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书名：亲子故事袖珍馆  一千零一夜  袖珍版</w:t>
      </w:r>
    </w:p>
    <w:p>
      <w:r>
        <w:t>作者：沈如玲编译</w:t>
      </w:r>
    </w:p>
    <w:p>
      <w:r>
        <w:t>出版社：北京：新世界出版社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亲子故事袖珍馆  一千零一夜  袖珍版 评论地址：https://www.jiaokey.com/book/detail/13210183.html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