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书名：餐饮业物品采购管理与成本控制  经典珍藏版</w:t>
      </w:r>
    </w:p>
    <w:p>
      <w:r>
        <w:t>作者：高春雷编著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总页数：253</w:t>
      </w:r>
    </w:p>
    <w:p>
      <w:r>
        <w:t>更多请访问教客网: www.jiaokey.com</w:t>
      </w:r>
    </w:p>
    <w:p>
      <w:r>
        <w:t>餐饮业物品采购管理与成本控制  经典珍藏版 评论地址：https://www.jiaokey.com/book/detail/13210230.html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