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书名：谁在为崩盘的万亿美元买单  万亿美元大崩盘</w:t>
      </w:r>
    </w:p>
    <w:p>
      <w:r>
        <w:t>作者：（美）查尔斯·R.莫里斯著；刘寅龙译</w:t>
      </w:r>
    </w:p>
    <w:p>
      <w:r>
        <w:t>出版社：</w:t>
      </w:r>
    </w:p>
    <w:p>
      <w:r>
        <w:t>出版日期：2012.11</w:t>
      </w:r>
    </w:p>
    <w:p>
      <w:r>
        <w:t>总页数：180</w:t>
      </w:r>
    </w:p>
    <w:p>
      <w:r>
        <w:t>更多请访问教客网: www.jiaokey.com</w:t>
      </w:r>
    </w:p>
    <w:p>
      <w:r>
        <w:t>谁在为崩盘的万亿美元买单  万亿美元大崩盘 评论地址：https://www.jiaokey.com/book/detail/13210286.html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