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书名：广告专业实务（助理广告师）考试要点及预测试卷</w:t>
      </w:r>
    </w:p>
    <w:p>
      <w:r>
        <w:t>作者：华图教育编著；华图广告师职业水平考试研究院审定；张召庸主编；张政，郭继涛，石媛媛编委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总页数：196</w:t>
      </w:r>
    </w:p>
    <w:p>
      <w:r>
        <w:t>更多请访问教客网: www.jiaokey.com</w:t>
      </w:r>
    </w:p>
    <w:p>
      <w:r>
        <w:t>广告专业实务（助理广告师）考试要点及预测试卷 评论地址：https://www.jiaokey.com/book/detail/13210424.html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