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书名：巴拉根仓的故事</w:t>
      </w:r>
    </w:p>
    <w:p>
      <w:r>
        <w:t>作者：芒·牧林编译</w:t>
      </w:r>
    </w:p>
    <w:p>
      <w:r>
        <w:t>出版社：呼和浩特:远方出版社,2013.04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巴拉根仓的故事 评论地址：https://www.jiaokey.com/book/detail/13210492.html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