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  第2版</w:t>
      </w:r>
    </w:p>
    <w:p>
      <w:r>
        <w:t>作者：徐继敏主编；高秦伟，刘艺，徐继敏，陶涛撰稿人</w:t>
      </w:r>
    </w:p>
    <w:p>
      <w:r>
        <w:t>出版社：成都：四川大学出版社</w:t>
      </w:r>
    </w:p>
    <w:p>
      <w:r>
        <w:t>出版日期：2013.02</w:t>
      </w:r>
    </w:p>
    <w:p>
      <w:r>
        <w:t>总页数：231</w:t>
      </w:r>
    </w:p>
    <w:p>
      <w:r>
        <w:t>更多请访问教客网: www.jiaokey.com</w:t>
      </w:r>
    </w:p>
    <w:p>
      <w:r>
        <w:t>行政法学  第2版 评论地址：https://www.jiaokey.com/book/detail/13210499.html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