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书名：商业银行小微企业批量授信培训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商业银行小微企业批量授信培训 评论地址：https://www.jiaokey.com/book/detail/13210518.html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