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书名：企业知识产权管理体系构建</w:t>
      </w:r>
    </w:p>
    <w:p>
      <w:r>
        <w:t>作者：黄春海编著</w:t>
      </w:r>
    </w:p>
    <w:p>
      <w:r>
        <w:t>出版社：成都：电子科技大学出版社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企业知识产权管理体系构建 评论地址：https://www.jiaokey.com/book/detail/13210791.html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