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书名：广州近代市政制度与城市空间</w:t>
      </w:r>
    </w:p>
    <w:p>
      <w:r>
        <w:t>作者：许瑞生著</w:t>
      </w:r>
    </w:p>
    <w:p>
      <w:r>
        <w:t>出版社：广州：广东人民出版社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广州近代市政制度与城市空间 评论地址：https://www.jiaokey.com/book/detail/13210950.html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