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探索  创新  提案编</w:t>
      </w:r>
    </w:p>
    <w:p>
      <w:r>
        <w:t>作者：政协福建省委员会办公厅编</w:t>
      </w:r>
    </w:p>
    <w:p>
      <w:r>
        <w:t>出版社：福州：福建人民出版社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实践  探索  创新  提案编 评论地址：https://www.jiaokey.com/book/detail/13211634.html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