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科学发展观的价值取向研究</w:t>
      </w:r>
    </w:p>
    <w:p>
      <w:r>
        <w:t>作者：邓如辛主编</w:t>
      </w:r>
    </w:p>
    <w:p>
      <w:r>
        <w:t>出版社：长春：吉林大学出版社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以人为本  科学发展观的价值取向研究 评论地址：https://www.jiaokey.com/book/detail/13211677.html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