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作者：黎诚，兰琼主编；伍燕，卫许副主编；黎兰豪崎主审</w:t>
      </w:r>
    </w:p>
    <w:p>
      <w:r>
        <w:t>出版社：北京：化学工业出版社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建筑装饰工程计量与计价 评论地址：https://www.jiaokey.com/book/detail/13211926.html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