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书名：欧姆龙PLC入门与典型应用</w:t>
      </w:r>
    </w:p>
    <w:p>
      <w:r>
        <w:t>作者:王建，杜艳丽，孙怀荣主编</w:t>
      </w:r>
    </w:p>
    <w:p>
      <w:r>
        <w:t>出版社:北京：中国电力出版社</w:t>
      </w:r>
    </w:p>
    <w:p>
      <w:r>
        <w:t>出版日期：2012.08</w:t>
      </w:r>
    </w:p>
    <w:p>
      <w:r>
        <w:t>总页数：306</w:t>
      </w:r>
    </w:p>
    <w:p>
      <w:r>
        <w:t>更多请访问教客网:www.jiaokey.com</w:t>
      </w:r>
    </w:p>
    <w:p>
      <w:r>
        <w:t>欧姆龙PLC入门与典型应用评论地址：https://www.jiaokey.com/book/detail/13211934.html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