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书名：物联网无线传输技术与应用</w:t>
      </w:r>
    </w:p>
    <w:p>
      <w:r>
        <w:t>作者：王朝炜主编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物联网无线传输技术与应用 评论地址：https://www.jiaokey.com/book/detail/13211955.html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