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家居装修不可忽视的2000个问题  省钱与旺家必知  超值铂金版</w:t>
      </w:r>
    </w:p>
    <w:p>
      <w:r>
        <w:rPr>
          <w:rFonts w:ascii="宋体" w:hAnsi="宋体" w:eastAsia="宋体"/>
          <w:sz w:val="24"/>
        </w:rPr>
        <w:t>周翔主编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家居装修不可忽视的2000个问题  省钱与旺家必知  超值铂金版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本书出售、求购地址：https://www.jiaokey.com/book/detail/13211971.html</w:t>
      </w:r>
    </w:p>
    <w:p>
      <w:r>
        <w:t>更多相关图书推荐：https://www.jiaokey.com</w:t>
      </w:r>
    </w:p>
    <w:p>
      <w:r>
        <w:t>周翔主编 其他作品：https://www.jiaokey.com/tag/周翔主编.html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关键词搜索：https://www.jiaokey.com/tag/家居装修不可忽视的2000个问题  省钱与旺家必知  超值铂金版.html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