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冥冥中的爱情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冥冥中的爱情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本书出售、求购地址：https://www.jiaokey.com/book/detail/13212306.html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关键词搜索：https://www.jiaokey.com/tag/冥冥中的爱情.html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