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学习品质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总页数：161</w:t>
      </w:r>
    </w:p>
    <w:p>
      <w:r>
        <w:t>更多请访问教客网: www.jiaokey.com</w:t>
      </w:r>
    </w:p>
    <w:p>
      <w:r>
        <w:t>3-6岁儿童学习与发展父母大讲堂  学习品质 评论地址：https://www.jiaokey.com/book/detail/13212747.html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