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书名：3-6岁儿童学习与发展父母大讲堂  健康与身体动作</w:t>
      </w:r>
    </w:p>
    <w:p>
      <w:r>
        <w:t>作者：宏章家庭教育研究所主编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3-6岁儿童学习与发展父母大讲堂  健康与身体动作 评论地址：https://www.jiaokey.com/book/detail/13212748.html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