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书名：李嘉诚给子女的82条忠告</w:t>
      </w:r>
    </w:p>
    <w:p>
      <w:r>
        <w:t>作者：文天行编著</w:t>
      </w:r>
    </w:p>
    <w:p>
      <w:r>
        <w:t>出版社：北京：中国华侨出版社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李嘉诚给子女的82条忠告 评论地址：https://www.jiaokey.com/book/detail/13212754.html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