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书名：新标准大学英语综合教程课后辅导</w:t>
      </w:r>
    </w:p>
    <w:p>
      <w:r>
        <w:t>作者：郑家顺主编；张国申，张桂军，林敏煜等副主编；李振，杜洪晴，陆苏等编委</w:t>
      </w:r>
    </w:p>
    <w:p>
      <w:r>
        <w:t>出版社：南京：东南大学出版社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新标准大学英语综合教程课后辅导 评论地址：https://www.jiaokey.com/book/detail/13212831.html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