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书名：青城山与都江堰</w:t>
      </w:r>
    </w:p>
    <w:p>
      <w:r>
        <w:t>作者：周乐天，陈斐昌编著</w:t>
      </w:r>
    </w:p>
    <w:p>
      <w:r>
        <w:t>出版社：广州:广东旅游出版社,2011.02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青城山与都江堰 评论地址：https://www.jiaokey.com/book/detail/13213296.html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